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D8D9" w14:textId="2E58F60E" w:rsidR="00E72B13" w:rsidRPr="000C75BD" w:rsidRDefault="00E72B13" w:rsidP="00E72B13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ՀԱԼԱԼ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ՄԱՐԹԸ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5AB64D9" w14:textId="77777777" w:rsidR="00E72B13" w:rsidRPr="000C75BD" w:rsidRDefault="00E72B13" w:rsidP="00E72B13">
      <w:pPr>
        <w:pStyle w:val="ac"/>
        <w:rPr>
          <w:rFonts w:ascii="Sylfaen" w:hAnsi="Sylfaen"/>
          <w:lang w:val="hy-AM"/>
        </w:rPr>
      </w:pPr>
    </w:p>
    <w:p w14:paraId="2B48CA0D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ըշխարըմը։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ցույց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Style w:val="af9"/>
          <w:rFonts w:ascii="Sylfaen" w:hAnsi="Sylfaen" w:cs="Arial"/>
        </w:rPr>
        <w:footnoteReference w:id="1"/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պարծենըմ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227C19CF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դովթալաբ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մտնիմ</w:t>
      </w:r>
      <w:r w:rsidRPr="000C75BD">
        <w:rPr>
          <w:rFonts w:ascii="Sylfaen" w:hAnsi="Sylfaen" w:cs="Tahoma"/>
          <w:lang w:val="hy-AM"/>
        </w:rPr>
        <w:t>։</w:t>
      </w:r>
    </w:p>
    <w:p w14:paraId="0DF6DFD0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52F4D839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մտնը՞մ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1617DC40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Tahoma"/>
          <w:lang w:val="hy-AM"/>
        </w:rPr>
        <w:t>։</w:t>
      </w:r>
    </w:p>
    <w:p w14:paraId="2C69390D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5BBE6B3B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կեդանամ</w:t>
      </w:r>
      <w:r w:rsidRPr="000C75BD">
        <w:rPr>
          <w:rFonts w:ascii="Sylfaen" w:hAnsi="Sylfaen" w:cs="Tahoma"/>
          <w:lang w:val="hy-AM"/>
        </w:rPr>
        <w:t>։</w:t>
      </w:r>
    </w:p>
    <w:p w14:paraId="3324A986" w14:textId="77777777" w:rsidR="00E72B13" w:rsidRPr="000C75BD" w:rsidRDefault="00E72B13" w:rsidP="00E72B13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885385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արխեյին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թուրքեվար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Յախշի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գյորեր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28F8E6FD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եղատարն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FC2514C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0CB5C534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Tahoma"/>
          <w:lang w:val="hy-AM"/>
        </w:rPr>
        <w:t>։</w:t>
      </w:r>
    </w:p>
    <w:p w14:paraId="345B0148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աշխատեմ</w:t>
      </w:r>
      <w:r w:rsidRPr="000C75BD">
        <w:rPr>
          <w:rFonts w:ascii="Sylfaen" w:hAnsi="Sylfaen" w:cs="Tahoma"/>
          <w:lang w:val="hy-AM"/>
        </w:rPr>
        <w:t>։</w:t>
      </w:r>
    </w:p>
    <w:p w14:paraId="224CF323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7D18403B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26651251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ըշխատելու</w:t>
      </w:r>
      <w:r w:rsidRPr="000C75BD">
        <w:rPr>
          <w:rFonts w:ascii="Sylfaen" w:hAnsi="Sylfaen" w:cs="Tahoma"/>
          <w:lang w:val="hy-AM"/>
        </w:rPr>
        <w:t>։</w:t>
      </w:r>
    </w:p>
    <w:p w14:paraId="0E7C8312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Tahoma"/>
          <w:lang w:val="hy-AM"/>
        </w:rPr>
        <w:t>։</w:t>
      </w:r>
    </w:p>
    <w:p w14:paraId="59BD149E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ըշխատանքն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CCCB63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ըշխատել</w:t>
      </w:r>
      <w:r w:rsidRPr="000C75BD">
        <w:rPr>
          <w:rFonts w:ascii="Sylfaen" w:hAnsi="Sylfaen" w:cs="Tahoma"/>
          <w:lang w:val="hy-AM"/>
        </w:rPr>
        <w:t>։</w:t>
      </w:r>
    </w:p>
    <w:p w14:paraId="5CA37492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Tahoma"/>
          <w:lang w:val="hy-AM"/>
        </w:rPr>
        <w:t>։</w:t>
      </w:r>
    </w:p>
    <w:p w14:paraId="05BBFC8E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դառդակ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ծիծաղի՞</w:t>
      </w:r>
      <w:r w:rsidRPr="000C75BD">
        <w:rPr>
          <w:rFonts w:ascii="Sylfaen" w:hAnsi="Sylfaen" w:cs="Tahoma"/>
          <w:lang w:val="hy-AM"/>
        </w:rPr>
        <w:t>։</w:t>
      </w:r>
    </w:p>
    <w:p w14:paraId="17D47C33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DAD753C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12776E4B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>:</w:t>
      </w:r>
    </w:p>
    <w:p w14:paraId="0ACEF184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Լաց֊ղիամաթ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սևասրտեր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ճարել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40140642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Tahoma"/>
          <w:lang w:val="hy-AM"/>
        </w:rPr>
        <w:t>։</w:t>
      </w:r>
    </w:p>
    <w:p w14:paraId="5B40D962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ղիամաթ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մխկըտըմ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Tahoma"/>
          <w:lang w:val="hy-AM"/>
        </w:rPr>
        <w:t>։</w:t>
      </w:r>
    </w:p>
    <w:p w14:paraId="61E06269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սելվոր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գոնյա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գդնում</w:t>
      </w:r>
      <w:r w:rsidRPr="000C75BD">
        <w:rPr>
          <w:rFonts w:ascii="Sylfaen" w:hAnsi="Sylfaen" w:cs="Tahoma"/>
          <w:lang w:val="hy-AM"/>
        </w:rPr>
        <w:t>։</w:t>
      </w:r>
    </w:p>
    <w:p w14:paraId="782C3FDE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օքութ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49B0CCD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5B46F6B4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4C733640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 w:cs="Tahoma"/>
          <w:lang w:val="hy-AM"/>
        </w:rPr>
        <w:t>։</w:t>
      </w:r>
    </w:p>
    <w:p w14:paraId="7AF50D70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գուլպա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Tahoma"/>
          <w:lang w:val="hy-AM"/>
        </w:rPr>
        <w:t>։</w:t>
      </w:r>
    </w:p>
    <w:p w14:paraId="261179E0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ըմաչեիք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077D4757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ճղվի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6C269A96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055F5C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ջհանդամն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քուլփաթն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պհեին</w:t>
      </w:r>
      <w:r w:rsidRPr="000C75BD">
        <w:rPr>
          <w:rFonts w:ascii="Sylfaen" w:hAnsi="Sylfaen" w:cs="Tahoma"/>
          <w:lang w:val="hy-AM"/>
        </w:rPr>
        <w:t>։</w:t>
      </w:r>
    </w:p>
    <w:p w14:paraId="0928116F" w14:textId="77777777" w:rsidR="00E72B13" w:rsidRPr="000C75BD" w:rsidRDefault="00E72B13" w:rsidP="00E72B1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յանա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պհեն</w:t>
      </w:r>
      <w:r w:rsidRPr="000C75BD">
        <w:rPr>
          <w:rFonts w:ascii="Sylfaen" w:hAnsi="Sylfaen" w:cs="Tahoma"/>
          <w:lang w:val="hy-AM"/>
        </w:rPr>
        <w:t>։</w:t>
      </w:r>
    </w:p>
    <w:p w14:paraId="3C5E7C5B" w14:textId="61318DF6" w:rsidR="0029620A" w:rsidRPr="00E72B13" w:rsidRDefault="00E72B13" w:rsidP="00E72B13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հլալվի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E72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3D01" w14:textId="77777777" w:rsidR="00781F9C" w:rsidRDefault="00781F9C" w:rsidP="00E72B13">
      <w:pPr>
        <w:spacing w:after="0" w:line="240" w:lineRule="auto"/>
      </w:pPr>
      <w:r>
        <w:separator/>
      </w:r>
    </w:p>
  </w:endnote>
  <w:endnote w:type="continuationSeparator" w:id="0">
    <w:p w14:paraId="4058E405" w14:textId="77777777" w:rsidR="00781F9C" w:rsidRDefault="00781F9C" w:rsidP="00E7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5E40" w14:textId="77777777" w:rsidR="00781F9C" w:rsidRDefault="00781F9C" w:rsidP="00E72B13">
      <w:pPr>
        <w:spacing w:after="0" w:line="240" w:lineRule="auto"/>
      </w:pPr>
      <w:r>
        <w:separator/>
      </w:r>
    </w:p>
  </w:footnote>
  <w:footnote w:type="continuationSeparator" w:id="0">
    <w:p w14:paraId="6A7AD268" w14:textId="77777777" w:rsidR="00781F9C" w:rsidRDefault="00781F9C" w:rsidP="00E72B13">
      <w:pPr>
        <w:spacing w:after="0" w:line="240" w:lineRule="auto"/>
      </w:pPr>
      <w:r>
        <w:continuationSeparator/>
      </w:r>
    </w:p>
  </w:footnote>
  <w:footnote w:id="1">
    <w:p w14:paraId="452010E0" w14:textId="77777777" w:rsidR="00E72B13" w:rsidRPr="006B782D" w:rsidRDefault="00E72B13" w:rsidP="00E72B13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Բացատրությունը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բանահավաքինն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B5"/>
    <w:rsid w:val="00103824"/>
    <w:rsid w:val="0029620A"/>
    <w:rsid w:val="004441ED"/>
    <w:rsid w:val="00781F9C"/>
    <w:rsid w:val="007E46A3"/>
    <w:rsid w:val="00D3726D"/>
    <w:rsid w:val="00D50CB5"/>
    <w:rsid w:val="00E0278C"/>
    <w:rsid w:val="00E72B13"/>
    <w:rsid w:val="00F2278E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00D3"/>
  <w15:chartTrackingRefBased/>
  <w15:docId w15:val="{23F883C9-D32D-426F-8C53-CF6B7B4F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13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0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0C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0C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0C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0C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0C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0C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0CB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0C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0C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0C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0C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0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0C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0CB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72B13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E72B13"/>
    <w:rPr>
      <w:color w:val="0066CC"/>
      <w:u w:val="single"/>
    </w:rPr>
  </w:style>
  <w:style w:type="character" w:customStyle="1" w:styleId="ae">
    <w:name w:val="Сноска_"/>
    <w:basedOn w:val="a0"/>
    <w:link w:val="af"/>
    <w:rsid w:val="00E72B13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E72B13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E72B13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E72B13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E72B13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E72B13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E72B13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E72B13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E72B13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E72B13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E72B13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E72B13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E72B13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E72B13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E72B13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E72B13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E72B13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E72B13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E72B13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E72B13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E72B13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E72B13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E72B13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E72B13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E72B13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E72B13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E72B13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E72B13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E72B1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E72B1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E72B13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E72B13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72B13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E72B13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E72B13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E72B13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E72B13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E72B13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E72B13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E72B13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E72B13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72B13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E72B13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E72B1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E72B13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E72B13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E72B13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E72B13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E72B13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E72B13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E72B13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E72B13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E72B13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E72B13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E72B1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E72B13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E72B13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E72B13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E72B13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E72B13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E72B13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E72B13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E72B13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E72B13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E72B13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E72B13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E72B13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E72B13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E72B13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E72B13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E72B13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E72B13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E72B13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E72B13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E72B13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E72B13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E72B13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E72B13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E72B13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E72B13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E72B1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E72B13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E72B13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E72B13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E72B13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E72B13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E72B13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E72B1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E72B13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E72B1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E72B13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E72B13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E72B13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E72B13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E72B1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E72B1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E72B13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E72B13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E72B1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E72B13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E72B13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E72B13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E72B13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E72B13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E72B13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E72B13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E72B13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E72B13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E72B13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E72B13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E72B13"/>
  </w:style>
  <w:style w:type="character" w:styleId="af9">
    <w:name w:val="footnote reference"/>
    <w:basedOn w:val="a0"/>
    <w:uiPriority w:val="99"/>
    <w:semiHidden/>
    <w:unhideWhenUsed/>
    <w:rsid w:val="00E72B13"/>
    <w:rPr>
      <w:vertAlign w:val="superscript"/>
    </w:rPr>
  </w:style>
  <w:style w:type="paragraph" w:styleId="afa">
    <w:name w:val="Normal (Web)"/>
    <w:basedOn w:val="a"/>
    <w:uiPriority w:val="99"/>
    <w:unhideWhenUsed/>
    <w:rsid w:val="00E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E72B13"/>
  </w:style>
  <w:style w:type="character" w:customStyle="1" w:styleId="reference-text">
    <w:name w:val="reference-text"/>
    <w:basedOn w:val="a0"/>
    <w:rsid w:val="00E72B13"/>
  </w:style>
  <w:style w:type="character" w:customStyle="1" w:styleId="2d">
    <w:name w:val="Подпись к картинке (2)_"/>
    <w:basedOn w:val="a0"/>
    <w:link w:val="2e"/>
    <w:uiPriority w:val="99"/>
    <w:rsid w:val="00E72B13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E72B13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E72B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E72B13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E72B13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E72B13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E72B1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E72B1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E72B13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E72B13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E72B13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E72B13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E72B13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E72B13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E72B13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E72B13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E72B1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E72B13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E72B13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E72B13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E72B1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E72B1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E72B13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E72B13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E72B13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E72B13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E72B13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E72B1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E72B13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E72B13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E72B13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E72B13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E72B13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E72B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2025-06-13T12:28:00Z</dcterms:created>
  <dcterms:modified xsi:type="dcterms:W3CDTF">2025-06-13T12:28:00Z</dcterms:modified>
</cp:coreProperties>
</file>